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January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New Year's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  <w:p>
            <w:r>
              <w:rPr>
                <w:color w:val="DC2626"/>
                <w:sz w:val="14"/>
              </w:rPr>
              <w:t>Martin Luther King Jr.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February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Valentine's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Presidents'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March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St. Patrick's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April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  <w:p>
            <w:r>
              <w:rPr>
                <w:color w:val="DC2626"/>
                <w:sz w:val="14"/>
              </w:rPr>
              <w:t>Good Friday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  <w:p>
            <w:r>
              <w:rPr>
                <w:color w:val="DC2626"/>
                <w:sz w:val="14"/>
              </w:rPr>
              <w:t>Easter Sunday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May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Mother's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  <w:p>
            <w:r>
              <w:rPr>
                <w:color w:val="DC2626"/>
                <w:sz w:val="14"/>
              </w:rPr>
              <w:t>Memorial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June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  <w:p>
            <w:r>
              <w:rPr>
                <w:color w:val="DC2626"/>
                <w:sz w:val="14"/>
              </w:rPr>
              <w:t>Father's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Juneteenth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July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Independence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August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September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Labor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October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  <w:p>
            <w:r>
              <w:rPr>
                <w:color w:val="DC2626"/>
                <w:sz w:val="14"/>
              </w:rPr>
              <w:t>Columbus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Halloween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November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Veterans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  <w:p>
            <w:r>
              <w:rPr>
                <w:color w:val="DC2626"/>
                <w:sz w:val="14"/>
              </w:rPr>
              <w:t>Thanksgiving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December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  <w:p>
            <w:r>
              <w:rPr>
                <w:color w:val="DC2626"/>
                <w:sz w:val="14"/>
              </w:rPr>
              <w:t>Christmas Eve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Christmas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New Year's Eve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