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b/>
          <w:color w:val="0F766E"/>
          <w:sz w:val="52"/>
        </w:rPr>
        <w:t xml:space="preserve">June </w:t>
      </w:r>
      <w:r>
        <w:rPr>
          <w:b/>
          <w:color w:val="233042"/>
          <w:sz w:val="52"/>
        </w:rPr>
        <w:t>2029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2057"/>
        <w:gridCol w:w="2057"/>
        <w:gridCol w:w="2057"/>
        <w:gridCol w:w="2057"/>
        <w:gridCol w:w="2057"/>
        <w:gridCol w:w="2057"/>
        <w:gridCol w:w="2057"/>
      </w:tblGrid>
      <w:tr>
        <w:tc>
          <w:tcPr>
            <w:tcW w:type="dxa" w:w="2057"/>
            <w:shd w:val="clear" w:fill="0F766E"/>
          </w:tcPr>
          <w:p>
            <w:pPr>
              <w:jc w:val="center"/>
            </w:pPr>
            <w:r>
              <w:rPr>
                <w:b/>
                <w:color w:val="FFFFFF"/>
                <w:sz w:val="18"/>
              </w:rPr>
              <w:t>MONDAY</w:t>
            </w:r>
          </w:p>
        </w:tc>
        <w:tc>
          <w:tcPr>
            <w:tcW w:type="dxa" w:w="2057"/>
            <w:shd w:val="clear" w:fill="0F766E"/>
          </w:tcPr>
          <w:p>
            <w:pPr>
              <w:jc w:val="center"/>
            </w:pPr>
            <w:r>
              <w:rPr>
                <w:b/>
                <w:color w:val="FFFFFF"/>
                <w:sz w:val="18"/>
              </w:rPr>
              <w:t>TUESDAY</w:t>
            </w:r>
          </w:p>
        </w:tc>
        <w:tc>
          <w:tcPr>
            <w:tcW w:type="dxa" w:w="2057"/>
            <w:shd w:val="clear" w:fill="0F766E"/>
          </w:tcPr>
          <w:p>
            <w:pPr>
              <w:jc w:val="center"/>
            </w:pPr>
            <w:r>
              <w:rPr>
                <w:b/>
                <w:color w:val="FFFFFF"/>
                <w:sz w:val="18"/>
              </w:rPr>
              <w:t>WEDNESDAY</w:t>
            </w:r>
          </w:p>
        </w:tc>
        <w:tc>
          <w:tcPr>
            <w:tcW w:type="dxa" w:w="2057"/>
            <w:shd w:val="clear" w:fill="0F766E"/>
          </w:tcPr>
          <w:p>
            <w:pPr>
              <w:jc w:val="center"/>
            </w:pPr>
            <w:r>
              <w:rPr>
                <w:b/>
                <w:color w:val="FFFFFF"/>
                <w:sz w:val="18"/>
              </w:rPr>
              <w:t>THURSDAY</w:t>
            </w:r>
          </w:p>
        </w:tc>
        <w:tc>
          <w:tcPr>
            <w:tcW w:type="dxa" w:w="2057"/>
            <w:shd w:val="clear" w:fill="0F766E"/>
          </w:tcPr>
          <w:p>
            <w:pPr>
              <w:jc w:val="center"/>
            </w:pPr>
            <w:r>
              <w:rPr>
                <w:b/>
                <w:color w:val="FFFFFF"/>
                <w:sz w:val="18"/>
              </w:rPr>
              <w:t>FRIDAY</w:t>
            </w:r>
          </w:p>
        </w:tc>
        <w:tc>
          <w:tcPr>
            <w:tcW w:type="dxa" w:w="2057"/>
            <w:shd w:val="clear" w:fill="0F766E"/>
          </w:tcPr>
          <w:p>
            <w:pPr>
              <w:jc w:val="center"/>
            </w:pPr>
            <w:r>
              <w:rPr>
                <w:b/>
                <w:color w:val="FFFFFF"/>
                <w:sz w:val="18"/>
              </w:rPr>
              <w:t>SATURDAY</w:t>
            </w:r>
          </w:p>
        </w:tc>
        <w:tc>
          <w:tcPr>
            <w:tcW w:type="dxa" w:w="2057"/>
            <w:shd w:val="clear" w:fill="0F766E"/>
          </w:tcPr>
          <w:p>
            <w:pPr>
              <w:jc w:val="center"/>
            </w:pPr>
            <w:r>
              <w:rPr>
                <w:b/>
                <w:color w:val="FFFFFF"/>
                <w:sz w:val="18"/>
              </w:rPr>
              <w:t>SUNDAY</w:t>
            </w:r>
          </w:p>
        </w:tc>
      </w:tr>
      <w:tr>
        <w:trPr>
          <w:trHeight w:val="1512"/>
        </w:trPr>
        <w:tc>
          <w:tcPr>
            <w:tcW w:type="dxa" w:w="2057"/>
            <w:vAlign w:val="top"/>
          </w:tcPr>
          <w:p>
            <w:r>
              <w:rPr>
                <w:b w:val="0"/>
                <w:color w:val="9CA3AF"/>
                <w:sz w:val="24"/>
              </w:rPr>
              <w:t>28</w:t>
            </w:r>
          </w:p>
        </w:tc>
        <w:tc>
          <w:tcPr>
            <w:tcW w:type="dxa" w:w="2057"/>
            <w:vAlign w:val="top"/>
          </w:tcPr>
          <w:p>
            <w:r>
              <w:rPr>
                <w:b w:val="0"/>
                <w:color w:val="9CA3AF"/>
                <w:sz w:val="24"/>
              </w:rPr>
              <w:t>29</w:t>
            </w:r>
          </w:p>
        </w:tc>
        <w:tc>
          <w:tcPr>
            <w:tcW w:type="dxa" w:w="2057"/>
            <w:vAlign w:val="top"/>
          </w:tcPr>
          <w:p>
            <w:r>
              <w:rPr>
                <w:b w:val="0"/>
                <w:color w:val="9CA3AF"/>
                <w:sz w:val="24"/>
              </w:rPr>
              <w:t>30</w:t>
            </w:r>
          </w:p>
        </w:tc>
        <w:tc>
          <w:tcPr>
            <w:tcW w:type="dxa" w:w="2057"/>
            <w:vAlign w:val="top"/>
          </w:tcPr>
          <w:p>
            <w:r>
              <w:rPr>
                <w:b w:val="0"/>
                <w:color w:val="9CA3AF"/>
                <w:sz w:val="24"/>
              </w:rPr>
              <w:t>31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1</w:t>
            </w:r>
          </w:p>
        </w:tc>
        <w:tc>
          <w:tcPr>
            <w:tcW w:type="dxa" w:w="2057"/>
            <w:vAlign w:val="top"/>
            <w:shd w:val="clear" w:fill="F3F6FA"/>
          </w:tcPr>
          <w:p>
            <w:r>
              <w:rPr>
                <w:b/>
                <w:color w:val="233042"/>
                <w:sz w:val="24"/>
              </w:rPr>
              <w:t>2</w:t>
            </w:r>
          </w:p>
        </w:tc>
        <w:tc>
          <w:tcPr>
            <w:tcW w:type="dxa" w:w="2057"/>
            <w:vAlign w:val="top"/>
            <w:shd w:val="clear" w:fill="F3F6FA"/>
          </w:tcPr>
          <w:p>
            <w:r>
              <w:rPr>
                <w:b/>
                <w:color w:val="233042"/>
                <w:sz w:val="24"/>
              </w:rPr>
              <w:t>3</w:t>
            </w:r>
          </w:p>
        </w:tc>
      </w:tr>
      <w:tr>
        <w:trPr>
          <w:trHeight w:val="1512"/>
        </w:trPr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4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5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6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7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8</w:t>
            </w:r>
          </w:p>
        </w:tc>
        <w:tc>
          <w:tcPr>
            <w:tcW w:type="dxa" w:w="2057"/>
            <w:vAlign w:val="top"/>
            <w:shd w:val="clear" w:fill="F3F6FA"/>
          </w:tcPr>
          <w:p>
            <w:r>
              <w:rPr>
                <w:b/>
                <w:color w:val="233042"/>
                <w:sz w:val="24"/>
              </w:rPr>
              <w:t>9</w:t>
            </w:r>
          </w:p>
        </w:tc>
        <w:tc>
          <w:tcPr>
            <w:tcW w:type="dxa" w:w="2057"/>
            <w:vAlign w:val="top"/>
            <w:shd w:val="clear" w:fill="F3F6FA"/>
          </w:tcPr>
          <w:p>
            <w:r>
              <w:rPr>
                <w:b/>
                <w:color w:val="233042"/>
                <w:sz w:val="24"/>
              </w:rPr>
              <w:t>10</w:t>
            </w:r>
          </w:p>
        </w:tc>
      </w:tr>
      <w:tr>
        <w:trPr>
          <w:trHeight w:val="1512"/>
        </w:trPr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11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12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13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14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15</w:t>
            </w:r>
          </w:p>
        </w:tc>
        <w:tc>
          <w:tcPr>
            <w:tcW w:type="dxa" w:w="2057"/>
            <w:vAlign w:val="top"/>
            <w:shd w:val="clear" w:fill="F3F6FA"/>
          </w:tcPr>
          <w:p>
            <w:r>
              <w:rPr>
                <w:b/>
                <w:color w:val="233042"/>
                <w:sz w:val="24"/>
              </w:rPr>
              <w:t>16</w:t>
            </w:r>
          </w:p>
        </w:tc>
        <w:tc>
          <w:tcPr>
            <w:tcW w:type="dxa" w:w="2057"/>
            <w:vAlign w:val="top"/>
            <w:shd w:val="clear" w:fill="F3F6FA"/>
          </w:tcPr>
          <w:p>
            <w:r>
              <w:rPr>
                <w:b/>
                <w:color w:val="233042"/>
                <w:sz w:val="24"/>
              </w:rPr>
              <w:t>17</w:t>
            </w:r>
          </w:p>
          <w:p>
            <w:r>
              <w:rPr>
                <w:color w:val="DC2626"/>
                <w:sz w:val="14"/>
              </w:rPr>
              <w:t>Father's Day</w:t>
            </w:r>
          </w:p>
        </w:tc>
      </w:tr>
      <w:tr>
        <w:trPr>
          <w:trHeight w:val="1512"/>
        </w:trPr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18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19</w:t>
            </w:r>
          </w:p>
          <w:p>
            <w:r>
              <w:rPr>
                <w:color w:val="DC2626"/>
                <w:sz w:val="14"/>
              </w:rPr>
              <w:t>Juneteenth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20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21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22</w:t>
            </w:r>
          </w:p>
        </w:tc>
        <w:tc>
          <w:tcPr>
            <w:tcW w:type="dxa" w:w="2057"/>
            <w:vAlign w:val="top"/>
            <w:shd w:val="clear" w:fill="F3F6FA"/>
          </w:tcPr>
          <w:p>
            <w:r>
              <w:rPr>
                <w:b/>
                <w:color w:val="233042"/>
                <w:sz w:val="24"/>
              </w:rPr>
              <w:t>23</w:t>
            </w:r>
          </w:p>
        </w:tc>
        <w:tc>
          <w:tcPr>
            <w:tcW w:type="dxa" w:w="2057"/>
            <w:vAlign w:val="top"/>
            <w:shd w:val="clear" w:fill="F3F6FA"/>
          </w:tcPr>
          <w:p>
            <w:r>
              <w:rPr>
                <w:b/>
                <w:color w:val="233042"/>
                <w:sz w:val="24"/>
              </w:rPr>
              <w:t>24</w:t>
            </w:r>
          </w:p>
        </w:tc>
      </w:tr>
      <w:tr>
        <w:trPr>
          <w:trHeight w:val="1512"/>
        </w:trPr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25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26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27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28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29</w:t>
            </w:r>
          </w:p>
        </w:tc>
        <w:tc>
          <w:tcPr>
            <w:tcW w:type="dxa" w:w="2057"/>
            <w:vAlign w:val="top"/>
            <w:shd w:val="clear" w:fill="F3F6FA"/>
          </w:tcPr>
          <w:p>
            <w:r>
              <w:rPr>
                <w:b/>
                <w:color w:val="233042"/>
                <w:sz w:val="24"/>
              </w:rPr>
              <w:t>30</w:t>
            </w:r>
          </w:p>
        </w:tc>
        <w:tc>
          <w:tcPr>
            <w:tcW w:type="dxa" w:w="2057"/>
            <w:vAlign w:val="top"/>
          </w:tcPr>
          <w:p>
            <w:r>
              <w:rPr>
                <w:b w:val="0"/>
                <w:color w:val="9CA3AF"/>
                <w:sz w:val="24"/>
              </w:rPr>
              <w:t>1</w:t>
            </w:r>
          </w:p>
        </w:tc>
      </w:tr>
    </w:tbl>
    <w:p>
      <w:r>
        <w:rPr>
          <w:color w:val="9CA3AF"/>
          <w:sz w:val="16"/>
        </w:rPr>
        <w:t>Free editable calendar from printablecalendar.online — type your events directly into the cells.</w:t>
      </w:r>
    </w:p>
    <w:sectPr w:rsidR="00FC693F" w:rsidRPr="0006063C" w:rsidSect="0003461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Calibri" w:hAnsi="Calibri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