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0F766E"/>
          <w:sz w:val="52"/>
        </w:rPr>
        <w:t xml:space="preserve">November </w:t>
      </w:r>
      <w:r>
        <w:rPr>
          <w:b/>
          <w:color w:val="233042"/>
          <w:sz w:val="52"/>
        </w:rPr>
        <w:t>2028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7"/>
        <w:gridCol w:w="2057"/>
        <w:gridCol w:w="2057"/>
        <w:gridCol w:w="2057"/>
        <w:gridCol w:w="2057"/>
        <w:gridCol w:w="2057"/>
        <w:gridCol w:w="2057"/>
      </w:tblGrid>
      <w:tr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MONDAY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TUESDAY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WEDNESDAY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THURSDAY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FRIDAY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SATURDAY</w:t>
            </w:r>
          </w:p>
        </w:tc>
        <w:tc>
          <w:tcPr>
            <w:tcW w:type="dxa" w:w="2057"/>
            <w:shd w:val="clear" w:fill="0F766E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SUNDAY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5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10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11</w:t>
            </w:r>
          </w:p>
          <w:p>
            <w:r>
              <w:rPr>
                <w:color w:val="DC2626"/>
                <w:sz w:val="14"/>
              </w:rPr>
              <w:t>Veterans Day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12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13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14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15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16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17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18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19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20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21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22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23</w:t>
            </w:r>
          </w:p>
          <w:p>
            <w:r>
              <w:rPr>
                <w:color w:val="DC2626"/>
                <w:sz w:val="14"/>
              </w:rPr>
              <w:t>Thanksgiving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24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25</w:t>
            </w:r>
          </w:p>
        </w:tc>
        <w:tc>
          <w:tcPr>
            <w:tcW w:type="dxa" w:w="2057"/>
            <w:vAlign w:val="top"/>
            <w:shd w:val="clear" w:fill="F3F6FA"/>
          </w:tcPr>
          <w:p>
            <w:r>
              <w:rPr>
                <w:b/>
                <w:color w:val="233042"/>
                <w:sz w:val="24"/>
              </w:rPr>
              <w:t>26</w:t>
            </w:r>
          </w:p>
        </w:tc>
      </w:tr>
      <w:tr>
        <w:trPr>
          <w:trHeight w:val="1512"/>
        </w:trPr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27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28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29</w:t>
            </w:r>
          </w:p>
        </w:tc>
        <w:tc>
          <w:tcPr>
            <w:tcW w:type="dxa" w:w="2057"/>
            <w:vAlign w:val="top"/>
          </w:tcPr>
          <w:p>
            <w:r>
              <w:rPr>
                <w:b/>
                <w:color w:val="233042"/>
                <w:sz w:val="24"/>
              </w:rPr>
              <w:t>30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1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2</w:t>
            </w:r>
          </w:p>
        </w:tc>
        <w:tc>
          <w:tcPr>
            <w:tcW w:type="dxa" w:w="2057"/>
            <w:vAlign w:val="top"/>
          </w:tcPr>
          <w:p>
            <w:r>
              <w:rPr>
                <w:b w:val="0"/>
                <w:color w:val="9CA3AF"/>
                <w:sz w:val="24"/>
              </w:rPr>
              <w:t>3</w:t>
            </w:r>
          </w:p>
        </w:tc>
      </w:tr>
    </w:tbl>
    <w:p>
      <w:r>
        <w:rPr>
          <w:color w:val="9CA3AF"/>
          <w:sz w:val="16"/>
        </w:rPr>
        <w:t>Free editable calendar from printablecalendar.online — type your events directly into the cells.</w:t>
      </w:r>
    </w:p>
    <w:sectPr w:rsidR="00FC693F" w:rsidRPr="0006063C" w:rsidSect="0003461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