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January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New Year's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Martin Luther King Jr.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