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November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Veterans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Thanksgiving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