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August </w:t>
      </w:r>
      <w:r>
        <w:rPr>
          <w:b/>
          <w:color w:val="233042"/>
          <w:sz w:val="52"/>
        </w:rPr>
        <w:t>2025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